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Engagement </w:t>
      </w:r>
    </w:p>
    <w:p>
      <w:pPr>
        <w:pStyle w:val="Questions"/>
      </w:pPr>
      <w:r>
        <w:t xml:space="preserve">1. IIVCC TMEGEEGNAN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UOCNYIMMT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UNTGVLNEOEIR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ECHNAG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TOCESYI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VNIOTG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ITECVA CEIZTNI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UILPBC EISUSS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SEEBTOIIIILSRSPN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HSZIPNIEITC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Engagement </dc:title>
  <dcterms:created xsi:type="dcterms:W3CDTF">2021-10-11T04:04:42Z</dcterms:created>
  <dcterms:modified xsi:type="dcterms:W3CDTF">2021-10-11T04:04:42Z</dcterms:modified>
</cp:coreProperties>
</file>