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 Engagement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victim    </w:t>
      </w:r>
      <w:r>
        <w:t xml:space="preserve">   future    </w:t>
      </w:r>
      <w:r>
        <w:t xml:space="preserve">   drugs    </w:t>
      </w:r>
      <w:r>
        <w:t xml:space="preserve">   justice    </w:t>
      </w:r>
      <w:r>
        <w:t xml:space="preserve">   black    </w:t>
      </w:r>
      <w:r>
        <w:t xml:space="preserve">   trauma    </w:t>
      </w:r>
      <w:r>
        <w:t xml:space="preserve">   racial    </w:t>
      </w:r>
      <w:r>
        <w:t xml:space="preserve">   newark    </w:t>
      </w:r>
      <w:r>
        <w:t xml:space="preserve">   urban    </w:t>
      </w:r>
      <w:r>
        <w:t xml:space="preserve">   Police    </w:t>
      </w:r>
      <w:r>
        <w:t xml:space="preserve">   social    </w:t>
      </w:r>
      <w:r>
        <w:t xml:space="preserve">   Law    </w:t>
      </w:r>
      <w:r>
        <w:t xml:space="preserve">   Civic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Engagement </dc:title>
  <dcterms:created xsi:type="dcterms:W3CDTF">2021-10-11T04:03:17Z</dcterms:created>
  <dcterms:modified xsi:type="dcterms:W3CDTF">2021-10-11T04:03:17Z</dcterms:modified>
</cp:coreProperties>
</file>