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 Participation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election where people vote for a party nominee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American style of voting represents this Constitutional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electoral votes awarded in the majority of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whose members share a common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Awarding electoral votes based on percentage of popular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Drawing district boundaries to favor a particular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who seeks to achieve power by electing its members 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election where people vote for officeholder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determines the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electoral college represents this principle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counting the number of people in a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Participation</dc:title>
  <dcterms:created xsi:type="dcterms:W3CDTF">2021-10-11T04:04:38Z</dcterms:created>
  <dcterms:modified xsi:type="dcterms:W3CDTF">2021-10-11T04:04:38Z</dcterms:modified>
</cp:coreProperties>
</file>