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Civic Questions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what month do we vote for president?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group of people was taken to America and sold as slaves?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idea of self-government is in the first three words of the Constitution. What are these words?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During the Cold War, what was the main concern of the United States?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We elect a U.S. Representative for how many years?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many amendments does the Constitution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is the Statue of Liberty?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is in charge of the executive branch?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one problem that led to the Civil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the first president?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wrote the Declaration of Independence?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U.S. Senators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capital of the United States?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stops one branch of government from becoming too powerful?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capital of your state?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one reason colonist came to America?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 elect a president for how many years?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Civic Questions</dc:title>
  <dcterms:created xsi:type="dcterms:W3CDTF">2021-10-11T04:03:04Z</dcterms:created>
  <dcterms:modified xsi:type="dcterms:W3CDTF">2021-10-11T04:03:04Z</dcterms:modified>
</cp:coreProperties>
</file>