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Responsibility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Serving    </w:t>
      </w:r>
      <w:r>
        <w:t xml:space="preserve">   Rules    </w:t>
      </w:r>
      <w:r>
        <w:t xml:space="preserve">   Community    </w:t>
      </w:r>
      <w:r>
        <w:t xml:space="preserve">   Equality    </w:t>
      </w:r>
      <w:r>
        <w:t xml:space="preserve">   18 yrs old    </w:t>
      </w:r>
      <w:r>
        <w:t xml:space="preserve">   Private    </w:t>
      </w:r>
      <w:r>
        <w:t xml:space="preserve">   Safe    </w:t>
      </w:r>
      <w:r>
        <w:t xml:space="preserve">   President    </w:t>
      </w:r>
      <w:r>
        <w:t xml:space="preserve">   Responsibility    </w:t>
      </w:r>
      <w:r>
        <w:t xml:space="preserve">   Not guilty    </w:t>
      </w:r>
      <w:r>
        <w:t xml:space="preserve">   Guilty    </w:t>
      </w:r>
      <w:r>
        <w:t xml:space="preserve">   Juror    </w:t>
      </w:r>
      <w:r>
        <w:t xml:space="preserve">   Laws    </w:t>
      </w:r>
      <w:r>
        <w:t xml:space="preserve">   Obey    </w:t>
      </w:r>
      <w:r>
        <w:t xml:space="preserve">   Disobey    </w:t>
      </w:r>
      <w:r>
        <w:t xml:space="preserve">   Voting    </w:t>
      </w:r>
      <w:r>
        <w:t xml:space="preserve">   Order    </w:t>
      </w:r>
      <w:r>
        <w:t xml:space="preserve">   Truthful    </w:t>
      </w:r>
      <w:r>
        <w:t xml:space="preserve">   Decision    </w:t>
      </w:r>
      <w:r>
        <w:t xml:space="preserve">   Fines    </w:t>
      </w:r>
      <w:r>
        <w:t xml:space="preserve">   Mayor    </w:t>
      </w:r>
      <w:r>
        <w:t xml:space="preserve">   Rights    </w:t>
      </w:r>
      <w:r>
        <w:t xml:space="preserve">   Good citizen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Responsibility Word Search</dc:title>
  <dcterms:created xsi:type="dcterms:W3CDTF">2021-10-11T04:04:26Z</dcterms:created>
  <dcterms:modified xsi:type="dcterms:W3CDTF">2021-10-11T04:04:26Z</dcterms:modified>
</cp:coreProperties>
</file>