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 Virtue Word Search</w:t>
      </w:r>
    </w:p>
    <w:p>
      <w:pPr>
        <w:pStyle w:val="Questions"/>
      </w:pPr>
      <w:r>
        <w:t xml:space="preserve">1. THGRIS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INELPSESTIRSOBI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IETINSCZ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YBLUL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EMREKACAPE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EETCRSP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OMCMON GODO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NESUMIDLNSF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VICIC TVEUIR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UEOSECSQNNCE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 Virtue Word Search</dc:title>
  <dcterms:created xsi:type="dcterms:W3CDTF">2021-10-11T04:04:15Z</dcterms:created>
  <dcterms:modified xsi:type="dcterms:W3CDTF">2021-10-11T04:04:15Z</dcterms:modified>
</cp:coreProperties>
</file>