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Civics/Random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can't move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were originally made for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represents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signs bills into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country is there a  beach known as pig beach that is populated entirely by swimming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Bubble wrap was originally made to be used 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branch of government is the supreme court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takes 3,000 cows to supply the NFL with enough _______ for one season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where one person has              absolute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were to dig a hole to China where would you have to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stops one branch from becoming too powerful?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cabinets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approximately 100 people die every year by being stepped on by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makes federal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countries national animal is the unicorn?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got $1 every single _______ it would take over 2,500 years to have as much money as Bill Gates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"Put a pillow in your freezer day" is in what month?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Civics/Random Crossword </dc:title>
  <dcterms:created xsi:type="dcterms:W3CDTF">2021-10-11T04:04:33Z</dcterms:created>
  <dcterms:modified xsi:type="dcterms:W3CDTF">2021-10-11T04:04:33Z</dcterms:modified>
</cp:coreProperties>
</file>