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Civics/Trivia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deadliest tsunami?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is the fattest?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the coldest place now?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most expensive dog breed?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fastest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state must have set________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fastest runner?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owner of google?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Populations have many different__________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total size of the House of Representatives?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system of government is run by one person who has absolute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Senators from each state?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most popular tourist destination?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tallest skyscraper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organization inside a state that controls the 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states relationship with other states is their___________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government where all people are equal?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rarest breed of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main cabinets are there?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roles of government are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Civics/Trivia Crossword Puzzle </dc:title>
  <dcterms:created xsi:type="dcterms:W3CDTF">2021-10-11T04:04:30Z</dcterms:created>
  <dcterms:modified xsi:type="dcterms:W3CDTF">2021-10-11T04:04:30Z</dcterms:modified>
</cp:coreProperties>
</file>