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naturalization    </w:t>
      </w:r>
      <w:r>
        <w:t xml:space="preserve">   deport    </w:t>
      </w:r>
      <w:r>
        <w:t xml:space="preserve">   terrorism    </w:t>
      </w:r>
      <w:r>
        <w:t xml:space="preserve">   welfare    </w:t>
      </w:r>
      <w:r>
        <w:t xml:space="preserve">   quota    </w:t>
      </w:r>
      <w:r>
        <w:t xml:space="preserve">   draft    </w:t>
      </w:r>
      <w:r>
        <w:t xml:space="preserve">   responsibilities    </w:t>
      </w:r>
      <w:r>
        <w:t xml:space="preserve">   immigrant    </w:t>
      </w:r>
      <w:r>
        <w:t xml:space="preserve">   civics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2021-10-11T04:04:24Z</dcterms:created>
  <dcterms:modified xsi:type="dcterms:W3CDTF">2021-10-11T04:04:24Z</dcterms:modified>
</cp:coreProperties>
</file>