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service that all 18 year old males need to register for. It drafts men into the United States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born on U.S. soil or in a U.S. territory. Automatically a citizen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legally recognized subject or national of a state or commonwealth, either native or naturalized.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benefits of everyone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rules that all citizens and residents of a country have to obey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was born in and lived in a country for all of their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foreigner who is not a citizen or permanent resident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duty that, by law, a citizen has to complete.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NOT a citizen, but can live in the U.S. and has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duty that is recommended to do, but not required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resides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stating that all persons in the United States have freedom to life, liberty,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admittance of citizenship to a foreigner who passed all necessary requirements to be a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that any person born to U.S. citizen parents is a citizen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that states that any person born on U.S. soil or in a U.S. territory is a citizen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concept that the law should govern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forced to leave their home country due to war, persecution,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coming to live in a foreign country permanently.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2021-10-11T04:04:27Z</dcterms:created>
  <dcterms:modified xsi:type="dcterms:W3CDTF">2021-10-11T04:04:27Z</dcterms:modified>
</cp:coreProperties>
</file>