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Resolutions    </w:t>
      </w:r>
      <w:r>
        <w:t xml:space="preserve">   151 Seats    </w:t>
      </w:r>
      <w:r>
        <w:t xml:space="preserve">   Green    </w:t>
      </w:r>
      <w:r>
        <w:t xml:space="preserve">   Red    </w:t>
      </w:r>
      <w:r>
        <w:t xml:space="preserve">   House of Representatives    </w:t>
      </w:r>
      <w:r>
        <w:t xml:space="preserve">   Two Chambers    </w:t>
      </w:r>
      <w:r>
        <w:t xml:space="preserve">   Jury Duty    </w:t>
      </w:r>
      <w:r>
        <w:t xml:space="preserve">   Court    </w:t>
      </w:r>
      <w:r>
        <w:t xml:space="preserve">   Taxes    </w:t>
      </w:r>
      <w:r>
        <w:t xml:space="preserve">   Government    </w:t>
      </w:r>
      <w:r>
        <w:t xml:space="preserve">   Politics    </w:t>
      </w:r>
      <w:r>
        <w:t xml:space="preserve">   Bills    </w:t>
      </w:r>
      <w:r>
        <w:t xml:space="preserve">   Laws    </w:t>
      </w:r>
      <w:r>
        <w:t xml:space="preserve">   Parliament    </w:t>
      </w:r>
      <w:r>
        <w:t xml:space="preserve">   Lower House    </w:t>
      </w:r>
      <w:r>
        <w:t xml:space="preserve">   Senate    </w:t>
      </w:r>
      <w:r>
        <w:t xml:space="preserve">   Upper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2021-10-11T04:04:34Z</dcterms:created>
  <dcterms:modified xsi:type="dcterms:W3CDTF">2021-10-11T04:04:34Z</dcterms:modified>
</cp:coreProperties>
</file>