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legislature    </w:t>
      </w:r>
      <w:r>
        <w:t xml:space="preserve">   judiciary    </w:t>
      </w:r>
      <w:r>
        <w:t xml:space="preserve">   executive    </w:t>
      </w:r>
      <w:r>
        <w:t xml:space="preserve">   participation    </w:t>
      </w:r>
      <w:r>
        <w:t xml:space="preserve">   secular    </w:t>
      </w:r>
      <w:r>
        <w:t xml:space="preserve">   referendum    </w:t>
      </w:r>
      <w:r>
        <w:t xml:space="preserve">   senate    </w:t>
      </w:r>
      <w:r>
        <w:t xml:space="preserve">   houseofrepresentatives    </w:t>
      </w:r>
      <w:r>
        <w:t xml:space="preserve">   legislation    </w:t>
      </w:r>
      <w:r>
        <w:t xml:space="preserve">   law    </w:t>
      </w:r>
      <w:r>
        <w:t xml:space="preserve">   bill    </w:t>
      </w:r>
      <w:r>
        <w:t xml:space="preserve">   democracy    </w:t>
      </w:r>
      <w:r>
        <w:t xml:space="preserve">   parliament    </w:t>
      </w:r>
      <w:r>
        <w:t xml:space="preserve">   federal    </w:t>
      </w:r>
      <w:r>
        <w:t xml:space="preserve">   constitution    </w:t>
      </w:r>
      <w:r>
        <w:t xml:space="preserve">   citizenship    </w:t>
      </w:r>
      <w:r>
        <w:t xml:space="preserve">   civics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2021-10-11T04:04:44Z</dcterms:created>
  <dcterms:modified xsi:type="dcterms:W3CDTF">2021-10-11T04:04:44Z</dcterms:modified>
</cp:coreProperties>
</file>