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under the full or partial political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sees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 from commercial or social relations with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urgently call on someone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lives somewher permanently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to a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a hereditary class with high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restriction of the arbitrary exercise of power by subordinating it to well-defined and 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(someone) away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right &amp; duties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preliminary version of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permission for something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2021-10-11T04:03:01Z</dcterms:created>
  <dcterms:modified xsi:type="dcterms:W3CDTF">2021-10-11T04:03:01Z</dcterms:modified>
</cp:coreProperties>
</file>