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by interest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Ideas and attitudes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release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representative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Course of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specialist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Issues considered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Newspapers, magazines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Untruths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Radio, 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censorship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survey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Television, radio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</dc:title>
  <dcterms:created xsi:type="dcterms:W3CDTF">2021-10-11T04:04:59Z</dcterms:created>
  <dcterms:modified xsi:type="dcterms:W3CDTF">2021-10-11T04:04:59Z</dcterms:modified>
</cp:coreProperties>
</file>