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plantation    </w:t>
      </w:r>
      <w:r>
        <w:t xml:space="preserve">   economy    </w:t>
      </w:r>
      <w:r>
        <w:t xml:space="preserve">   dissenter    </w:t>
      </w:r>
      <w:r>
        <w:t xml:space="preserve">   smuggling    </w:t>
      </w:r>
      <w:r>
        <w:t xml:space="preserve">   boycott    </w:t>
      </w:r>
      <w:r>
        <w:t xml:space="preserve">   proclamation    </w:t>
      </w:r>
      <w:r>
        <w:t xml:space="preserve">   liberty    </w:t>
      </w:r>
      <w:r>
        <w:t xml:space="preserve">   natural rights    </w:t>
      </w:r>
      <w:r>
        <w:t xml:space="preserve">   republic    </w:t>
      </w:r>
      <w:r>
        <w:t xml:space="preserve">   democracy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</dc:title>
  <dcterms:created xsi:type="dcterms:W3CDTF">2021-10-11T04:05:04Z</dcterms:created>
  <dcterms:modified xsi:type="dcterms:W3CDTF">2021-10-11T04:05:04Z</dcterms:modified>
</cp:coreProperties>
</file>