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 of final appeal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largest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Liberals propose $3 billion in fundraising over 4 yrs to improve the national ___________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has voting been made more accessible and convenient for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power to make or amend laws and implement new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to decide who broke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 sees the day ti day operation of the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chooses Senators when vacancies become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chooses the judge to fill the vacancy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province were woman first allowed to vote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2021-10-11T04:03:14Z</dcterms:created>
  <dcterms:modified xsi:type="dcterms:W3CDTF">2021-10-11T04:03:14Z</dcterms:modified>
</cp:coreProperties>
</file>