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3.14 Vocabulary Word Scramble Game</w:t>
      </w:r>
    </w:p>
    <w:p>
      <w:pPr>
        <w:pStyle w:val="Questions"/>
      </w:pPr>
      <w:r>
        <w:t xml:space="preserve">1. DMRAE FOCSRE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SIERTCAL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NIOIGCN OMYEN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COUNNETRRC WOERP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TAGDEDEEL PRWEO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EDNROACTLAI FO ARW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CSLIETA OWEPR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TEERUADMEN WREPO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PAIHCEM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..US CNSRSOGE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CEEVITXEU CRHNAB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NGEIRFO LRNEITOA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IMIAGINTROM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IMPLEDI SEPOWR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RATDE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Armed Forces    </w:t>
      </w:r>
      <w:r>
        <w:t xml:space="preserve">   Articles     </w:t>
      </w:r>
      <w:r>
        <w:t xml:space="preserve">   Coining Money    </w:t>
      </w:r>
      <w:r>
        <w:t xml:space="preserve">   Concurrent Power    </w:t>
      </w:r>
      <w:r>
        <w:t xml:space="preserve">   Delegated Power    </w:t>
      </w:r>
      <w:r>
        <w:t xml:space="preserve">   Declaration Of War    </w:t>
      </w:r>
      <w:r>
        <w:t xml:space="preserve">   Elastic Power     </w:t>
      </w:r>
      <w:r>
        <w:t xml:space="preserve">   Enumerated Power    </w:t>
      </w:r>
      <w:r>
        <w:t xml:space="preserve">   Impeach    </w:t>
      </w:r>
      <w:r>
        <w:t xml:space="preserve">   U.S. Congress    </w:t>
      </w:r>
      <w:r>
        <w:t xml:space="preserve">   Executive Branch    </w:t>
      </w:r>
      <w:r>
        <w:t xml:space="preserve">   Foreign Relation     </w:t>
      </w:r>
      <w:r>
        <w:t xml:space="preserve">   Immigration    </w:t>
      </w:r>
      <w:r>
        <w:t xml:space="preserve">   Implied Powers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3.14 Vocabulary Word Scramble Game</dc:title>
  <dcterms:created xsi:type="dcterms:W3CDTF">2021-10-11T04:03:43Z</dcterms:created>
  <dcterms:modified xsi:type="dcterms:W3CDTF">2021-10-11T04:03:43Z</dcterms:modified>
</cp:coreProperties>
</file>