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3.4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Enumerated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Reserved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the best teacher ever?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Delegated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Concurrent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Supremacy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3.4 Vocabulary Crossword Puzzle</dc:title>
  <dcterms:created xsi:type="dcterms:W3CDTF">2021-10-11T04:03:41Z</dcterms:created>
  <dcterms:modified xsi:type="dcterms:W3CDTF">2021-10-11T04:03:41Z</dcterms:modified>
</cp:coreProperties>
</file>