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There was no power to ______ laws,  in the articles of confederation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19th amendment allows ______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Amendment may be proposed by _____  of the legislators of the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 wanted the constitution to be approved as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definition of _____  law is,  legal precedence based  on customs and prior legal decisions,  used in civil cases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19th amendment impact allowing women 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potholes in  The articles it says no checks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 law is,  law that deals with crimes in the punishment associated with those crimes.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_____  Constitution promote general welfare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15th amendment gets rid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 of the states must affirm the proposed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14th amendment gives ____  some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Anti-Federalist feared a strong central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  amendment made it not illegal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14th amendment said slaves became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_____  Constitution addresses the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2021-10-11T04:03:28Z</dcterms:created>
  <dcterms:modified xsi:type="dcterms:W3CDTF">2021-10-11T04:03:28Z</dcterms:modified>
</cp:coreProperties>
</file>