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14th amendment insured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constitution made English it's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scared that the constitution would eliminate peoples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refuses to pay their roommate rent, what type of law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13th amendment freed people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Government not allowed to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Amendment allows us to have? Freedom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Ratified means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robs a Bank, what type of law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constitutions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an amendment need to do before being approved? It needs to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24th amendment bans?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Anti-federalists want to do with the A.O.C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document led to Shays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19th amendment changed the way we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19th amendment allows who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2021-10-11T04:03:30Z</dcterms:created>
  <dcterms:modified xsi:type="dcterms:W3CDTF">2021-10-11T04:03:30Z</dcterms:modified>
</cp:coreProperties>
</file>