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parts are to a ratification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society can discuss the issues that effect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15th amendment was passed who could still not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19th amendment was passed who could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aoc to make them make a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of vote on one side of the two houses do you need to get an amendment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jay, James Madison and who else wrote the federalist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14th amendment was passed what are all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Patrick Henry, John Hancock and who else wrote the anti federalist papers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2021-10-11T04:03:35Z</dcterms:created>
  <dcterms:modified xsi:type="dcterms:W3CDTF">2021-10-11T04:03:35Z</dcterms:modified>
</cp:coreProperties>
</file>