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14th amendment was passed what were all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 the government takes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 do list that is a list of issues that much of the public can agree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15th amendment who could still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at a higher level of government are always superior to laws at a lower level  of government if the laws interfere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parts are to a ratification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stays here for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19th amendment who could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jay James Madison and who else wrote the federalist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much of one vote did you need on both houses to get an amendment passed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society can discuss issues that affect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unit that is another name for a country or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court in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parents are citizens so you are automatically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people are here for 5 years to become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 number of judges in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Patrick Henry and John Hancock and who else wrote the anti federalist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aoc to make them make a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2021-10-11T04:03:37Z</dcterms:created>
  <dcterms:modified xsi:type="dcterms:W3CDTF">2021-10-11T04:03:37Z</dcterms:modified>
</cp:coreProperties>
</file>