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owner of shares in a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expected, required, or given in payment for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company that owns enough voting stock in another firm to control management and operation by doing and influencing or electing it's board of directors.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number, size, amount, or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equal parts into which a company's capital is divided. entitling the holder to a portion of the profits.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Federal Deposit Insurance Corporation.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 in number, size, amount, or quality.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Expend money with the expectation of achieving a profit.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good kept on the premises of a business or warehouse and available for sale or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article or substance that is manufactured or refined for sale.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security trading is conducted in an organized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Obtain a financial advantage or benefit, especially from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extent to which a market, such as a country's stock market, allows assets to be bought and sold at stable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increase in the value of an asset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act, state, or right of possessing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and signed promise to pay a certain sum of money on a certain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 freedom from danger, risk, or threat of harm, injury, or loss to personal and/or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distribution of a portion of a company's earnings.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possibility a company will have lower than anticipated profits or they experience a loss rather than taking a profit.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2021-10-11T04:03:41Z</dcterms:created>
  <dcterms:modified xsi:type="dcterms:W3CDTF">2021-10-11T04:03:41Z</dcterms:modified>
</cp:coreProperties>
</file>