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grant pardons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2nd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branch interprets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3rd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branch carry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6th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13th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two basic categories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branch coins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court in the U.S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</dc:title>
  <dcterms:created xsi:type="dcterms:W3CDTF">2021-10-11T04:03:46Z</dcterms:created>
  <dcterms:modified xsi:type="dcterms:W3CDTF">2021-10-11T04:03:46Z</dcterms:modified>
</cp:coreProperties>
</file>