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where a small group holds the country's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based on religious law and ruled by religious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government where all citizens take part in government matters and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government where rulers inherit their power or take it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ruling authority of a community or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community who is loyal to their country's government and receives its protection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government where a king or queen's power is limited by the country's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of life for particular groups of people: including religion,traditions,and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where the government controls almost all parts of people's lives and takes away freedoms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that we, citizens are required to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permanently to a new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citizens in a courtroom who hear a case and decide if the accused is guilty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2021-10-11T04:03:50Z</dcterms:created>
  <dcterms:modified xsi:type="dcterms:W3CDTF">2021-10-11T04:03:50Z</dcterms:modified>
</cp:coreProperties>
</file>