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Natural Resources Conservation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of Health Education and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Bureau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Department of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Internal Revenue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Joint Chiefs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Federal National Mortgage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Federal Aviation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Federal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Department of Housing and Urban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Unified Combat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Ginnie Mae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Department of Homeland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Enforcement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Housing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International Police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Department of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Freddie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Executive Office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Department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Institutes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 Department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Departments of Health and Human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Council of Executive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National Oceanic and Atmospheric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Department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Federal Emergency Management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Interstate Commerce Comission</w:t>
            </w:r>
          </w:p>
        </w:tc>
      </w:tr>
    </w:tbl>
    <w:p>
      <w:pPr>
        <w:pStyle w:val="WordBankMedium"/>
      </w:pPr>
      <w:r>
        <w:t xml:space="preserve">   EOP    </w:t>
      </w:r>
      <w:r>
        <w:t xml:space="preserve">   CEA    </w:t>
      </w:r>
      <w:r>
        <w:t xml:space="preserve">   IRS    </w:t>
      </w:r>
      <w:r>
        <w:t xml:space="preserve">   DOD    </w:t>
      </w:r>
      <w:r>
        <w:t xml:space="preserve">   JCS    </w:t>
      </w:r>
      <w:r>
        <w:t xml:space="preserve">   UCC    </w:t>
      </w:r>
      <w:r>
        <w:t xml:space="preserve">   DOJ    </w:t>
      </w:r>
      <w:r>
        <w:t xml:space="preserve">   FBI    </w:t>
      </w:r>
      <w:r>
        <w:t xml:space="preserve">   INTERPOL    </w:t>
      </w:r>
      <w:r>
        <w:t xml:space="preserve">   DEA    </w:t>
      </w:r>
      <w:r>
        <w:t xml:space="preserve">   ICC    </w:t>
      </w:r>
      <w:r>
        <w:t xml:space="preserve">   USDA    </w:t>
      </w:r>
      <w:r>
        <w:t xml:space="preserve">   DOI    </w:t>
      </w:r>
      <w:r>
        <w:t xml:space="preserve">   NRCS    </w:t>
      </w:r>
      <w:r>
        <w:t xml:space="preserve">   DOC    </w:t>
      </w:r>
      <w:r>
        <w:t xml:space="preserve">   HEW    </w:t>
      </w:r>
      <w:r>
        <w:t xml:space="preserve">   NOAA    </w:t>
      </w:r>
      <w:r>
        <w:t xml:space="preserve">   HUD    </w:t>
      </w:r>
      <w:r>
        <w:t xml:space="preserve">   FHA    </w:t>
      </w:r>
      <w:r>
        <w:t xml:space="preserve">   FNMA    </w:t>
      </w:r>
      <w:r>
        <w:t xml:space="preserve">   FHLMC    </w:t>
      </w:r>
      <w:r>
        <w:t xml:space="preserve">   GNMA    </w:t>
      </w:r>
      <w:r>
        <w:t xml:space="preserve">   DOT    </w:t>
      </w:r>
      <w:r>
        <w:t xml:space="preserve">   FAA    </w:t>
      </w:r>
      <w:r>
        <w:t xml:space="preserve">   FDA    </w:t>
      </w:r>
      <w:r>
        <w:t xml:space="preserve">   HHS    </w:t>
      </w:r>
      <w:r>
        <w:t xml:space="preserve">   NIH    </w:t>
      </w:r>
      <w:r>
        <w:t xml:space="preserve">   FEMA    </w:t>
      </w:r>
      <w:r>
        <w:t xml:space="preserve">   DHS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2021-10-11T04:03:52Z</dcterms:created>
  <dcterms:modified xsi:type="dcterms:W3CDTF">2021-10-11T04:03:52Z</dcterms:modified>
</cp:coreProperties>
</file>