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democracy    </w:t>
      </w:r>
      <w:r>
        <w:t xml:space="preserve">   republic    </w:t>
      </w:r>
      <w:r>
        <w:t xml:space="preserve">   oligarchy    </w:t>
      </w:r>
      <w:r>
        <w:t xml:space="preserve">   totalitarian    </w:t>
      </w:r>
      <w:r>
        <w:t xml:space="preserve">   anarchy    </w:t>
      </w:r>
      <w:r>
        <w:t xml:space="preserve">   theocracy    </w:t>
      </w:r>
      <w:r>
        <w:t xml:space="preserve">   monarchy    </w:t>
      </w:r>
      <w:r>
        <w:t xml:space="preserve">   dictator    </w:t>
      </w:r>
      <w:r>
        <w:t xml:space="preserve">   government    </w:t>
      </w:r>
      <w:r>
        <w:t xml:space="preserve">   civics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2021-10-11T04:03:36Z</dcterms:created>
  <dcterms:modified xsi:type="dcterms:W3CDTF">2021-10-11T04:03:36Z</dcterms:modified>
</cp:coreProperties>
</file>