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by a few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government functions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leader governing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electing their leaders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group of friends controlling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managing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electing a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king or queen 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has no form of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leaders running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2021-10-11T04:04:02Z</dcterms:created>
  <dcterms:modified xsi:type="dcterms:W3CDTF">2021-10-11T04:04:02Z</dcterms:modified>
</cp:coreProperties>
</file>