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have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amendment defined citizenship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head of the executive branch and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of government where the head of the legislative branch is the head of government and most of the power lies with the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of government that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of __________________ states that if your parents are American citizens, then you are an American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part of Congress has 100 members who serve six year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supreme law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branch in charge of interpreting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pamphlet argued for colonial independence, self government, and natural rights.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person to train Luke Skywalker in the ways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you have to be to run for the governorship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becoming an American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 Solo's wookie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philosopher associated with checks and balances and 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government where only a few select people have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wanted a strong state government during the Second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president doesn't pass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that we're all the same in the eyes of the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2021-10-11T04:04:09Z</dcterms:created>
  <dcterms:modified xsi:type="dcterms:W3CDTF">2021-10-11T04:04:09Z</dcterms:modified>
</cp:coreProperties>
</file>