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right about not having to pay excessive 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the federal government hasn't covered is up to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right is the right to remain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to not have _________ in 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amendments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right is about Civil Court and suing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right to a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right involves 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right includes the 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right is the one about how you can not take your rights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2021-10-11T04:04:13Z</dcterms:created>
  <dcterms:modified xsi:type="dcterms:W3CDTF">2021-10-11T04:04:13Z</dcterms:modified>
</cp:coreProperties>
</file>