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not take your rights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Court (people sewing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 and Seizure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Speedy Trial, Public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have to house a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can fill in federal gaps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Remain Silent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bear arms, Regulated Militia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Speech, Religion, Press, Peaceful assembly, Patition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to Reasonable Fines/bails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Amendment</dc:title>
  <dcterms:created xsi:type="dcterms:W3CDTF">2021-10-11T04:03:50Z</dcterms:created>
  <dcterms:modified xsi:type="dcterms:W3CDTF">2021-10-11T04:03:50Z</dcterms:modified>
</cp:coreProperties>
</file>