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American Colonial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where George Washington's troops suffered hardship and faced difficult challenges.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that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principle that a ruler or a government is not all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freedom people possess relating to life, liberty, and property.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citizens choose a smaller group of representatives to govern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among people in a society with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democracy in which the people vote firsthand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the citizens hold the power to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American's patterned their government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representative democracy where citizens choose their lawmakers.</w:t>
            </w:r>
          </w:p>
        </w:tc>
      </w:tr>
    </w:tbl>
    <w:p>
      <w:pPr>
        <w:pStyle w:val="WordBankLarge"/>
      </w:pPr>
      <w:r>
        <w:t xml:space="preserve">   Valley Forge    </w:t>
      </w:r>
      <w:r>
        <w:t xml:space="preserve">   Great Britain    </w:t>
      </w:r>
      <w:r>
        <w:t xml:space="preserve">   Democracy    </w:t>
      </w:r>
      <w:r>
        <w:t xml:space="preserve">   Direct Democracy    </w:t>
      </w:r>
      <w:r>
        <w:t xml:space="preserve">   Representative Democracy    </w:t>
      </w:r>
      <w:r>
        <w:t xml:space="preserve">   Republic    </w:t>
      </w:r>
      <w:r>
        <w:t xml:space="preserve">   Limited Government    </w:t>
      </w:r>
      <w:r>
        <w:t xml:space="preserve">   Legislature    </w:t>
      </w:r>
      <w:r>
        <w:t xml:space="preserve">   Social Contract    </w:t>
      </w:r>
      <w:r>
        <w:t xml:space="preserve">   Natural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American Colonial Government</dc:title>
  <dcterms:created xsi:type="dcterms:W3CDTF">2021-10-11T04:04:10Z</dcterms:created>
  <dcterms:modified xsi:type="dcterms:W3CDTF">2021-10-11T04:04:10Z</dcterms:modified>
</cp:coreProperties>
</file>