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Civics: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REPUBLICAN    </w:t>
      </w:r>
      <w:r>
        <w:t xml:space="preserve">   DEMOCRAT    </w:t>
      </w:r>
      <w:r>
        <w:t xml:space="preserve">   SENATOR    </w:t>
      </w:r>
      <w:r>
        <w:t xml:space="preserve">   JUSTICE    </w:t>
      </w:r>
      <w:r>
        <w:t xml:space="preserve">   FEDERALISM    </w:t>
      </w:r>
      <w:r>
        <w:t xml:space="preserve">   FEDERAL    </w:t>
      </w:r>
      <w:r>
        <w:t xml:space="preserve">   LOCAL    </w:t>
      </w:r>
      <w:r>
        <w:t xml:space="preserve">   STATE    </w:t>
      </w:r>
      <w:r>
        <w:t xml:space="preserve">   PREAMBLE    </w:t>
      </w:r>
      <w:r>
        <w:t xml:space="preserve">   RATIFY    </w:t>
      </w:r>
      <w:r>
        <w:t xml:space="preserve">   CONSTITUTION    </w:t>
      </w:r>
      <w:r>
        <w:t xml:space="preserve">   CABINET    </w:t>
      </w:r>
      <w:r>
        <w:t xml:space="preserve">   PRESIDENT    </w:t>
      </w:r>
      <w:r>
        <w:t xml:space="preserve">   SUPREME COURT    </w:t>
      </w:r>
      <w:r>
        <w:t xml:space="preserve">   CONGRESS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Civics: Branches of Government</dc:title>
  <dcterms:created xsi:type="dcterms:W3CDTF">2021-10-11T04:04:15Z</dcterms:created>
  <dcterms:modified xsi:type="dcterms:W3CDTF">2021-10-11T04:04:15Z</dcterms:modified>
</cp:coreProperties>
</file>