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Chapter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postpones the carrying out of a person's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highest-ranking U.S. representative in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U.S. commercial interests in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agreements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of interacting with foreign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residence of an ambassador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forgives a person for his or her crime and eliminates the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U.S. consul's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the Department of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government's plan for interacting with the other countries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20th Amendment gives Congress the power to set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year the president delivers a speech in late January to discuss policies for the upcoming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most cabinet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documents that allow U.S. citizens to travel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foreigners to come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reducing a person's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Chapter 6 </dc:title>
  <dcterms:created xsi:type="dcterms:W3CDTF">2021-10-11T04:04:22Z</dcterms:created>
  <dcterms:modified xsi:type="dcterms:W3CDTF">2021-10-11T04:04:22Z</dcterms:modified>
</cp:coreProperties>
</file>