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&amp;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DONKEY VOTES    </w:t>
      </w:r>
      <w:r>
        <w:t xml:space="preserve">   LABOUR    </w:t>
      </w:r>
      <w:r>
        <w:t xml:space="preserve">   SENATE    </w:t>
      </w:r>
      <w:r>
        <w:t xml:space="preserve">   PREMIER    </w:t>
      </w:r>
      <w:r>
        <w:t xml:space="preserve">   QUEEN    </w:t>
      </w:r>
      <w:r>
        <w:t xml:space="preserve">   PRIME MINISTER    </w:t>
      </w:r>
      <w:r>
        <w:t xml:space="preserve">   HEAD OF STATE    </w:t>
      </w:r>
      <w:r>
        <w:t xml:space="preserve">   GOVERNOR GENERAL    </w:t>
      </w:r>
      <w:r>
        <w:t xml:space="preserve">   THE GREENS    </w:t>
      </w:r>
      <w:r>
        <w:t xml:space="preserve">   LIBERAL    </w:t>
      </w:r>
      <w:r>
        <w:t xml:space="preserve">   COMMONWEALTH    </w:t>
      </w:r>
      <w:r>
        <w:t xml:space="preserve">   HIGH COURT    </w:t>
      </w:r>
      <w:r>
        <w:t xml:space="preserve">   IMPLIED RIGHTS    </w:t>
      </w:r>
      <w:r>
        <w:t xml:space="preserve">   GLOBAL CITIZEN    </w:t>
      </w:r>
      <w:r>
        <w:t xml:space="preserve">   UNITED NATIONS    </w:t>
      </w:r>
      <w:r>
        <w:t xml:space="preserve">   DEVELOPMENT AID    </w:t>
      </w:r>
      <w:r>
        <w:t xml:space="preserve">   EMERGENCY AID    </w:t>
      </w:r>
      <w:r>
        <w:t xml:space="preserve">   HUMANITARIAN    </w:t>
      </w:r>
      <w:r>
        <w:t xml:space="preserve">   INDONESIA    </w:t>
      </w:r>
      <w:r>
        <w:t xml:space="preserve">   ELECTION    </w:t>
      </w:r>
      <w:r>
        <w:t xml:space="preserve">   SEPARATION OF POWERS    </w:t>
      </w:r>
      <w:r>
        <w:t xml:space="preserve">   LOCAL    </w:t>
      </w:r>
      <w:r>
        <w:t xml:space="preserve">   STATE    </w:t>
      </w:r>
      <w:r>
        <w:t xml:space="preserve">   JUDICIARY ARM    </w:t>
      </w:r>
      <w:r>
        <w:t xml:space="preserve">   LEGISLATIVE ARM    </w:t>
      </w:r>
      <w:r>
        <w:t xml:space="preserve">   GOVERNMENT    </w:t>
      </w:r>
      <w:r>
        <w:t xml:space="preserve">   FEDERATION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&amp; Citizenship</dc:title>
  <dcterms:created xsi:type="dcterms:W3CDTF">2021-10-11T04:04:15Z</dcterms:created>
  <dcterms:modified xsi:type="dcterms:W3CDTF">2021-10-11T04:04:15Z</dcterms:modified>
</cp:coreProperties>
</file>