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&amp;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federal    </w:t>
      </w:r>
      <w:r>
        <w:t xml:space="preserve">   state    </w:t>
      </w:r>
      <w:r>
        <w:t xml:space="preserve">   identity    </w:t>
      </w:r>
      <w:r>
        <w:t xml:space="preserve">   freedom    </w:t>
      </w:r>
      <w:r>
        <w:t xml:space="preserve">   government    </w:t>
      </w:r>
      <w:r>
        <w:t xml:space="preserve">   change    </w:t>
      </w:r>
      <w:r>
        <w:t xml:space="preserve">   vote    </w:t>
      </w:r>
      <w:r>
        <w:t xml:space="preserve">   bills    </w:t>
      </w:r>
      <w:r>
        <w:t xml:space="preserve">   health    </w:t>
      </w:r>
      <w:r>
        <w:t xml:space="preserve">   environmental    </w:t>
      </w:r>
      <w:r>
        <w:t xml:space="preserve">   Separation of powers    </w:t>
      </w:r>
      <w:r>
        <w:t xml:space="preserve">   laws    </w:t>
      </w:r>
      <w:r>
        <w:t xml:space="preserve">   Parliament    </w:t>
      </w:r>
      <w:r>
        <w:t xml:space="preserve">   Senate    </w:t>
      </w:r>
      <w:r>
        <w:t xml:space="preserve">   House of representatives    </w:t>
      </w:r>
      <w:r>
        <w:t xml:space="preserve">   electorate    </w:t>
      </w:r>
      <w:r>
        <w:t xml:space="preserve">   monarchy    </w:t>
      </w:r>
      <w:r>
        <w:t xml:space="preserve">   constitution    </w:t>
      </w:r>
      <w:r>
        <w:t xml:space="preserve">   participation    </w:t>
      </w:r>
      <w:r>
        <w:t xml:space="preserve">   informed    </w:t>
      </w:r>
      <w:r>
        <w:t xml:space="preserve">   active    </w:t>
      </w:r>
      <w:r>
        <w:t xml:space="preserve">   economic    </w:t>
      </w:r>
      <w:r>
        <w:t xml:space="preserve">   social    </w:t>
      </w:r>
      <w:r>
        <w:t xml:space="preserve">   democratic action    </w:t>
      </w:r>
      <w:r>
        <w:t xml:space="preserve">   stakeholders    </w:t>
      </w:r>
      <w:r>
        <w:t xml:space="preserve">   Australia    </w:t>
      </w:r>
      <w:r>
        <w:t xml:space="preserve">   civics    </w:t>
      </w:r>
      <w:r>
        <w:t xml:space="preserve">   citizenship    </w:t>
      </w:r>
      <w:r>
        <w:t xml:space="preserve">   democracy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&amp; Citizenship</dc:title>
  <dcterms:created xsi:type="dcterms:W3CDTF">2021-12-09T03:41:58Z</dcterms:created>
  <dcterms:modified xsi:type="dcterms:W3CDTF">2021-12-09T03:41:58Z</dcterms:modified>
</cp:coreProperties>
</file>