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- 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citizenship    </w:t>
      </w:r>
      <w:r>
        <w:t xml:space="preserve">   enslavement    </w:t>
      </w:r>
      <w:r>
        <w:t xml:space="preserve">   sixth    </w:t>
      </w:r>
      <w:r>
        <w:t xml:space="preserve">   doublejeopardy    </w:t>
      </w:r>
      <w:r>
        <w:t xml:space="preserve">   ninteenth    </w:t>
      </w:r>
      <w:r>
        <w:t xml:space="preserve">   billofrights    </w:t>
      </w:r>
      <w:r>
        <w:t xml:space="preserve">   civilliberties    </w:t>
      </w:r>
      <w:r>
        <w:t xml:space="preserve">   civilrights    </w:t>
      </w:r>
      <w:r>
        <w:t xml:space="preserve">   incorporation    </w:t>
      </w:r>
      <w:r>
        <w:t xml:space="preserve">   selfincrimination    </w:t>
      </w:r>
      <w:r>
        <w:t xml:space="preserve">   dueprocess    </w:t>
      </w:r>
      <w:r>
        <w:t xml:space="preserve">   First    </w:t>
      </w:r>
      <w:r>
        <w:t xml:space="preserve">   fourteenth    </w:t>
      </w:r>
      <w:r>
        <w:t xml:space="preserve">   fifteenth    </w:t>
      </w:r>
      <w:r>
        <w:t xml:space="preserve">   amendments    </w:t>
      </w:r>
      <w:r>
        <w:t xml:space="preserve">  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- Civil Rights</dc:title>
  <dcterms:created xsi:type="dcterms:W3CDTF">2021-10-11T04:04:42Z</dcterms:created>
  <dcterms:modified xsi:type="dcterms:W3CDTF">2021-10-11T04:04:42Z</dcterms:modified>
</cp:coreProperties>
</file>