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Content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Decisions that are fair and uninfluenced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"After the fact"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cause or reason must be provided to hold someone in 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attempt to stop a case from going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 good of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Asking a higher court if a trial was done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that makes an act a crime after it has been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Decision of an earlier case similar to a current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Content Vocabulary</dc:title>
  <dcterms:created xsi:type="dcterms:W3CDTF">2021-10-11T04:04:08Z</dcterms:created>
  <dcterms:modified xsi:type="dcterms:W3CDTF">2021-10-11T04:04:08Z</dcterms:modified>
</cp:coreProperties>
</file>