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Civics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Department oversees elections?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Capital of South Dakota?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do you say hello in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chamber has 435 members?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"workers" that are under the President, what are they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biggest state in the 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the youngest president?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department protects our homes?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members are in Senate?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number President is Donald Trump?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speaker of the Senate?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House of Representatives and the Senate are in what chamber?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are many Americans fighting?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captain of the Ark?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 Cross Word</dc:title>
  <dcterms:created xsi:type="dcterms:W3CDTF">2021-10-11T04:03:58Z</dcterms:created>
  <dcterms:modified xsi:type="dcterms:W3CDTF">2021-10-11T04:03:58Z</dcterms:modified>
</cp:coreProperties>
</file>