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speaks for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said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 military adventurer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divides the legislature into two separate 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redirecting of district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elected per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representatives that depend on the population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that aren't specifically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helps the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turn into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2021-10-11T04:04:46Z</dcterms:created>
  <dcterms:modified xsi:type="dcterms:W3CDTF">2021-10-11T04:04:46Z</dcterms:modified>
</cp:coreProperties>
</file>