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court of the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Life, liberty, and pursuit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Document that limited the rights of the king (1215)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policy that concerns affairs outside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Agreement between North American continent for trading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of _______: Born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Baby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Division of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government where power is in the central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Political party who wishes to raise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Believed in a strong central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document of self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Enlightenment Thinker with Natural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Powers left to the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Lawmaking branch of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Interrupt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party that wishes to lower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Constitutional power to ensure all power is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Powers directly said/listed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Consitution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Agreement that federal government will protect the rights of the people (think John Locke)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Believed a Bill of Rights should be added to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advisers in executive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meaning "two houses"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Persuasive techniques in 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 of ____: Parents are US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government where people hold all the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10 amendments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Separation of Powers Thinker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Enforces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Group formed in 1949 to protect and promote peace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 </dc:title>
  <dcterms:created xsi:type="dcterms:W3CDTF">2021-10-11T04:04:51Z</dcterms:created>
  <dcterms:modified xsi:type="dcterms:W3CDTF">2021-10-11T04:04:51Z</dcterms:modified>
</cp:coreProperties>
</file>