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Civics Crossword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last article of the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power divided between states and federal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powers the constitution neither gives to congress or denies to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limits the three branches of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powers given or delegated to congress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accuse president or other high ranking official of wrongdoing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reject the bill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federal and state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division of power between states and the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changes in the constitution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Civics Crossword 2</dc:title>
  <dcterms:created xsi:type="dcterms:W3CDTF">2021-10-11T04:04:32Z</dcterms:created>
  <dcterms:modified xsi:type="dcterms:W3CDTF">2021-10-11T04:04:32Z</dcterms:modified>
</cp:coreProperties>
</file>