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jury: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says that the states can have a militia?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Religion, Speech, Peaceful Assembly, petition, Press are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Burning the flag is allowed because of what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names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remain silent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national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and seizure: Which Right?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right is outdated?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a Speedy Trail: Which Right?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2</dc:title>
  <dcterms:created xsi:type="dcterms:W3CDTF">2021-10-11T04:04:34Z</dcterms:created>
  <dcterms:modified xsi:type="dcterms:W3CDTF">2021-10-11T04:04:34Z</dcterms:modified>
</cp:coreProperties>
</file>