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Crossword!!!!!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Declaration of Independence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Political Party of the President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reason the colonists came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Father of Our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month is Labor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right in the Declaration of Independence?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your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month is Memorial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month is Independence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holiday is on December 25th?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month do we vote for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Crossword!!!!! </dc:title>
  <dcterms:created xsi:type="dcterms:W3CDTF">2021-10-11T04:03:19Z</dcterms:created>
  <dcterms:modified xsi:type="dcterms:W3CDTF">2021-10-11T04:03:19Z</dcterms:modified>
</cp:coreProperties>
</file>