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that relies mainly on markets to determine what goods and services to produce and how to produce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system in which decisions about what to produce and how are made on the basis of customs, beliefs, and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Economy in which production, Investment, prices, and incomes are determined centrally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the legitimacy of a government stems from an unwritten contract between the ruler and the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by the whole population, typically through elected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 which all poverty is publicy owned and each person works and is payed according to their abilities and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accepted as an authority, often applied to laws or those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headed by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and method of making decisions for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in which a single ruler exercises supreme power based on heredity or divine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benefit or interests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by which a state or community is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persuading someone to do something by force or threats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2021-10-11T04:03:23Z</dcterms:created>
  <dcterms:modified xsi:type="dcterms:W3CDTF">2021-10-11T04:03:23Z</dcterms:modified>
</cp:coreProperties>
</file>