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iytcg;i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pikn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Refusal to obey certain laws, demands, and commands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trxtd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terdgf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yrdxf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economic and political system in which a countries trade and industry are controlled by private owners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xfyj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diryt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iuyvik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aconomy in which production, investment,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;kvi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oibuy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jotc;iu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oibi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pkib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ulkgtc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practice of persuading someone to do something by using force or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lyv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jvyt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dgkuy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2021-10-11T04:03:25Z</dcterms:created>
  <dcterms:modified xsi:type="dcterms:W3CDTF">2021-10-11T04:03:25Z</dcterms:modified>
</cp:coreProperties>
</file>