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Coolest Airport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part of this you have to be 25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the world. (Land)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animal on 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work in the Senate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with a King and Queen for a government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country. (Population)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Busiest fast food restaurant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building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100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who has a Democracy has a leader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bird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 helps the president do his/her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2021-10-11T04:04:00Z</dcterms:created>
  <dcterms:modified xsi:type="dcterms:W3CDTF">2021-10-11T04:04:00Z</dcterms:modified>
</cp:coreProperties>
</file>