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rough draft of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44th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of the Representatives what is the other cabinet in the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tallest building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government does Great Britain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can be in office for 4 years. What is the 4 years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President of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charge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in charge of the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founder of Amazon?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ford car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one Continent that does not start with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2021-10-11T04:04:02Z</dcterms:created>
  <dcterms:modified xsi:type="dcterms:W3CDTF">2021-10-11T04:04:02Z</dcterms:modified>
</cp:coreProperties>
</file>