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departments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is the most expensive house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bills that have to do with raising money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a term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richest person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biggest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department gives money for k-12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world's tallest artificial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tallest person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must be at least 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Attorney General is in charge of department of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senators per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2021-10-11T04:04:14Z</dcterms:created>
  <dcterms:modified xsi:type="dcterms:W3CDTF">2021-10-11T04:04:14Z</dcterms:modified>
</cp:coreProperties>
</file>