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of the President as monitor of the nation's economic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the President as head of the administration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Assistants to the floor leaders in the House and Senate,responsible for monitering and marshaling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Members of the House and Senate picked by their parties to carry out party decisions and steer legislative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Permanent committee in a legislative body to which bills in a specified subject area are referred;see select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closed meeting of a party's house or senate members;also called a party conference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Legislative committee created for a limited time and for some specific purpose;also known as a special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Temporary joint committee created to reconcile any differences between the two houses version of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Division of existing committee that is formed to address specific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for the President as the leader of his or her political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floor leader of the party that holds the minority of seats in each House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of the President as the ceremonial head of the United States, the symbol of all the people of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presiding officer of the House of Representatives,chosen by and from the majority party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the President as architect of Public policy and the one who sets the agenda for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Legislative committee composed of members of both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for the President as vested with the executive power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Members who heads a standing committee in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for the President as commander of the nation's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of the President as the main architect of foreign policy and spokesperson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for the President as the representative of the people, working for the public interest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 Puzzle</dc:title>
  <dcterms:created xsi:type="dcterms:W3CDTF">2021-10-11T04:03:30Z</dcterms:created>
  <dcterms:modified xsi:type="dcterms:W3CDTF">2021-10-11T04:03:30Z</dcterms:modified>
</cp:coreProperties>
</file>